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-493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2025-002003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Мелик-Карамова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4, кв. 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18810550241005371825 от 05.10.2024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625307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0412365400675004932520149.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1">
    <w:name w:val="cat-UserDefined grp-13 rplc-31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